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2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7730233723)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Темирову Рустаму </w:t>
      </w:r>
      <w:r>
        <w:rPr>
          <w:rFonts w:ascii="Times New Roman" w:eastAsia="Times New Roman" w:hAnsi="Times New Roman" w:cs="Times New Roman"/>
          <w:sz w:val="26"/>
          <w:szCs w:val="26"/>
        </w:rPr>
        <w:t>Тахировичу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Fonts w:ascii="Times New Roman" w:eastAsia="Times New Roman" w:hAnsi="Times New Roman" w:cs="Times New Roman"/>
          <w:sz w:val="26"/>
          <w:szCs w:val="26"/>
        </w:rPr>
        <w:t>6717 625375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Темирову Рустаму </w:t>
      </w:r>
      <w:r>
        <w:rPr>
          <w:rFonts w:ascii="Times New Roman" w:eastAsia="Times New Roman" w:hAnsi="Times New Roman" w:cs="Times New Roman"/>
          <w:sz w:val="26"/>
          <w:szCs w:val="26"/>
        </w:rPr>
        <w:t>Тахировичу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User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 Темирова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4.2023, заключенному между ООО МФ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r>
        <w:rPr>
          <w:rFonts w:ascii="Times New Roman" w:eastAsia="Times New Roman" w:hAnsi="Times New Roman" w:cs="Times New Roman"/>
          <w:sz w:val="26"/>
          <w:szCs w:val="26"/>
        </w:rPr>
        <w:t>Эйрлоанс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период с 30.04.2023 по 28.06.2024, в размере </w:t>
      </w:r>
      <w:r>
        <w:rPr>
          <w:rStyle w:val="cat-UserDefinedgrp-2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уплате госпошлины в размере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почтовые расходы в размере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взыскать </w:t>
      </w:r>
      <w:r>
        <w:rPr>
          <w:rStyle w:val="cat-UserDefinedgrp-30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Style w:val="cat-UserDefinedgrp-31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2rplc-37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0">
    <w:name w:val="cat-UserDefined grp-22 rplc-0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37">
    <w:name w:val="cat-UserDefined grp-3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